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F7" w:rsidRPr="00187F98" w:rsidRDefault="003D76F7" w:rsidP="008F0A6A">
      <w:pPr>
        <w:rPr>
          <w:sz w:val="28"/>
          <w:szCs w:val="28"/>
        </w:rPr>
      </w:pPr>
      <w:r w:rsidRPr="00187F98">
        <w:rPr>
          <w:rFonts w:hint="eastAsia"/>
          <w:sz w:val="28"/>
          <w:szCs w:val="28"/>
        </w:rPr>
        <w:t>附件：</w:t>
      </w:r>
    </w:p>
    <w:p w:rsidR="003D76F7" w:rsidRDefault="003D76F7" w:rsidP="003D76F7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3D76F7">
        <w:rPr>
          <w:rFonts w:ascii="Times New Roman" w:eastAsia="宋体" w:hAnsi="Times New Roman" w:cs="Times New Roman" w:hint="eastAsia"/>
          <w:b/>
          <w:sz w:val="44"/>
          <w:szCs w:val="44"/>
        </w:rPr>
        <w:t>报价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一览表</w:t>
      </w:r>
    </w:p>
    <w:tbl>
      <w:tblPr>
        <w:tblStyle w:val="a6"/>
        <w:tblW w:w="8931" w:type="dxa"/>
        <w:tblInd w:w="-176" w:type="dxa"/>
        <w:tblLook w:val="04A0"/>
      </w:tblPr>
      <w:tblGrid>
        <w:gridCol w:w="851"/>
        <w:gridCol w:w="2552"/>
        <w:gridCol w:w="2410"/>
        <w:gridCol w:w="1385"/>
        <w:gridCol w:w="1733"/>
      </w:tblGrid>
      <w:tr w:rsidR="00DF44B4" w:rsidTr="00DF44B4">
        <w:tc>
          <w:tcPr>
            <w:tcW w:w="851" w:type="dxa"/>
          </w:tcPr>
          <w:p w:rsidR="00DF44B4" w:rsidRPr="003D76F7" w:rsidRDefault="00DF44B4" w:rsidP="003D76F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D76F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2" w:type="dxa"/>
          </w:tcPr>
          <w:p w:rsidR="00DF44B4" w:rsidRPr="003D76F7" w:rsidRDefault="00DF44B4" w:rsidP="003D76F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410" w:type="dxa"/>
          </w:tcPr>
          <w:p w:rsidR="00DF44B4" w:rsidRPr="003D76F7" w:rsidRDefault="00403013" w:rsidP="0040301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报价</w:t>
            </w:r>
          </w:p>
        </w:tc>
        <w:tc>
          <w:tcPr>
            <w:tcW w:w="1385" w:type="dxa"/>
          </w:tcPr>
          <w:p w:rsidR="00DF44B4" w:rsidRPr="003D76F7" w:rsidRDefault="00DF44B4" w:rsidP="003D76F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733" w:type="dxa"/>
          </w:tcPr>
          <w:p w:rsidR="00DF44B4" w:rsidRPr="003D76F7" w:rsidRDefault="00DF44B4" w:rsidP="003D76F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5D0711" w:rsidRPr="00187F98" w:rsidTr="006E5151">
        <w:trPr>
          <w:trHeight w:val="717"/>
        </w:trPr>
        <w:tc>
          <w:tcPr>
            <w:tcW w:w="851" w:type="dxa"/>
          </w:tcPr>
          <w:p w:rsidR="005D0711" w:rsidRDefault="005D0711" w:rsidP="00EA2A05">
            <w:pPr>
              <w:spacing w:line="360" w:lineRule="auto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2552" w:type="dxa"/>
          </w:tcPr>
          <w:p w:rsidR="005D0711" w:rsidRDefault="005D0711" w:rsidP="00EA2A05">
            <w:pPr>
              <w:spacing w:line="360" w:lineRule="auto"/>
            </w:pPr>
            <w:r>
              <w:rPr>
                <w:rFonts w:hint="eastAsia"/>
              </w:rPr>
              <w:t>教师公寓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号楼</w:t>
            </w:r>
            <w:r w:rsidR="00FF267D">
              <w:rPr>
                <w:rFonts w:hint="eastAsia"/>
              </w:rPr>
              <w:t>、</w:t>
            </w:r>
            <w:r w:rsidR="00FF267D">
              <w:rPr>
                <w:rFonts w:hint="eastAsia"/>
              </w:rPr>
              <w:t>3</w:t>
            </w:r>
            <w:r w:rsidR="00FF267D">
              <w:rPr>
                <w:rFonts w:hint="eastAsia"/>
              </w:rPr>
              <w:t>号楼</w:t>
            </w:r>
            <w:r>
              <w:rPr>
                <w:rFonts w:hint="eastAsia"/>
              </w:rPr>
              <w:t>推拉纱窗</w:t>
            </w:r>
          </w:p>
        </w:tc>
        <w:tc>
          <w:tcPr>
            <w:tcW w:w="2410" w:type="dxa"/>
            <w:vAlign w:val="center"/>
          </w:tcPr>
          <w:p w:rsidR="005D0711" w:rsidRPr="00FF267D" w:rsidRDefault="005D0711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F267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</w:t>
            </w:r>
            <w:r w:rsidRPr="00FF267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元</w:t>
            </w:r>
            <w:r w:rsidRPr="00FF267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FF267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平方</w:t>
            </w:r>
          </w:p>
        </w:tc>
        <w:tc>
          <w:tcPr>
            <w:tcW w:w="1385" w:type="dxa"/>
            <w:vAlign w:val="center"/>
          </w:tcPr>
          <w:p w:rsidR="005D0711" w:rsidRPr="007723FF" w:rsidRDefault="005D0711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vAlign w:val="center"/>
          </w:tcPr>
          <w:p w:rsidR="005D0711" w:rsidRPr="00187F98" w:rsidRDefault="005D0711" w:rsidP="00FF267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数量以实际</w:t>
            </w:r>
            <w:r w:rsidR="00FF267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踏勘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为准</w:t>
            </w:r>
          </w:p>
        </w:tc>
      </w:tr>
      <w:tr w:rsidR="005D0711" w:rsidRPr="00187F98" w:rsidTr="006E5151">
        <w:trPr>
          <w:trHeight w:val="698"/>
        </w:trPr>
        <w:tc>
          <w:tcPr>
            <w:tcW w:w="851" w:type="dxa"/>
          </w:tcPr>
          <w:p w:rsidR="005D0711" w:rsidRDefault="005D0711" w:rsidP="00EA2A05">
            <w:pPr>
              <w:spacing w:line="360" w:lineRule="auto"/>
            </w:pPr>
            <w:r>
              <w:rPr>
                <w:rFonts w:hint="eastAsia"/>
              </w:rPr>
              <w:t>二</w:t>
            </w:r>
          </w:p>
        </w:tc>
        <w:tc>
          <w:tcPr>
            <w:tcW w:w="2552" w:type="dxa"/>
          </w:tcPr>
          <w:p w:rsidR="005D0711" w:rsidRDefault="005D0711" w:rsidP="00001CD7">
            <w:pPr>
              <w:spacing w:line="360" w:lineRule="auto"/>
            </w:pPr>
            <w:r>
              <w:rPr>
                <w:rFonts w:hint="eastAsia"/>
              </w:rPr>
              <w:t>教师公寓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号楼</w:t>
            </w:r>
            <w:r w:rsidR="00FF267D">
              <w:rPr>
                <w:rFonts w:hint="eastAsia"/>
              </w:rPr>
              <w:t>、</w:t>
            </w:r>
            <w:r w:rsidR="00FF267D">
              <w:rPr>
                <w:rFonts w:hint="eastAsia"/>
              </w:rPr>
              <w:t>3</w:t>
            </w:r>
            <w:r w:rsidR="00FF267D">
              <w:rPr>
                <w:rFonts w:hint="eastAsia"/>
              </w:rPr>
              <w:t>号楼</w:t>
            </w:r>
            <w:r w:rsidR="00001CD7">
              <w:rPr>
                <w:rFonts w:hint="eastAsia"/>
              </w:rPr>
              <w:t>推拉</w:t>
            </w:r>
            <w:r>
              <w:rPr>
                <w:rFonts w:hint="eastAsia"/>
              </w:rPr>
              <w:t>纱门</w:t>
            </w:r>
          </w:p>
        </w:tc>
        <w:tc>
          <w:tcPr>
            <w:tcW w:w="2410" w:type="dxa"/>
            <w:vAlign w:val="center"/>
          </w:tcPr>
          <w:p w:rsidR="005D0711" w:rsidRPr="00FF267D" w:rsidRDefault="005D0711" w:rsidP="0078308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F267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</w:t>
            </w:r>
            <w:r w:rsidRPr="00FF267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元</w:t>
            </w:r>
            <w:r w:rsidRPr="00FF267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="00783089" w:rsidRPr="00FF267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平方</w:t>
            </w:r>
          </w:p>
        </w:tc>
        <w:tc>
          <w:tcPr>
            <w:tcW w:w="1385" w:type="dxa"/>
            <w:vAlign w:val="center"/>
          </w:tcPr>
          <w:p w:rsidR="005D0711" w:rsidRPr="00187F98" w:rsidRDefault="005D0711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center"/>
          </w:tcPr>
          <w:p w:rsidR="005D0711" w:rsidRPr="00187F98" w:rsidRDefault="005D0711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0711" w:rsidRPr="00187F98" w:rsidTr="006E5151">
        <w:trPr>
          <w:trHeight w:val="553"/>
        </w:trPr>
        <w:tc>
          <w:tcPr>
            <w:tcW w:w="851" w:type="dxa"/>
          </w:tcPr>
          <w:p w:rsidR="005D0711" w:rsidRDefault="005D0711" w:rsidP="00EA2A05">
            <w:pPr>
              <w:spacing w:line="360" w:lineRule="auto"/>
            </w:pPr>
            <w:r>
              <w:rPr>
                <w:rFonts w:hint="eastAsia"/>
              </w:rPr>
              <w:t>三</w:t>
            </w:r>
          </w:p>
        </w:tc>
        <w:tc>
          <w:tcPr>
            <w:tcW w:w="2552" w:type="dxa"/>
          </w:tcPr>
          <w:p w:rsidR="005D0711" w:rsidRDefault="005D0711" w:rsidP="00FF267D">
            <w:pPr>
              <w:spacing w:line="360" w:lineRule="auto"/>
            </w:pPr>
            <w:r>
              <w:rPr>
                <w:rFonts w:hint="eastAsia"/>
              </w:rPr>
              <w:t>教师公寓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号楼</w:t>
            </w:r>
            <w:r w:rsidR="00FF267D">
              <w:rPr>
                <w:rFonts w:hint="eastAsia"/>
              </w:rPr>
              <w:t>隐形</w:t>
            </w:r>
            <w:r>
              <w:rPr>
                <w:rFonts w:hint="eastAsia"/>
              </w:rPr>
              <w:t>纱窗</w:t>
            </w:r>
          </w:p>
        </w:tc>
        <w:tc>
          <w:tcPr>
            <w:tcW w:w="2410" w:type="dxa"/>
            <w:vAlign w:val="center"/>
          </w:tcPr>
          <w:p w:rsidR="005D0711" w:rsidRPr="00FF267D" w:rsidRDefault="005D0711" w:rsidP="00FF267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F267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</w:t>
            </w:r>
            <w:r w:rsidRPr="00FF267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元</w:t>
            </w:r>
            <w:r w:rsidRPr="00FF267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="00FF267D" w:rsidRPr="00FF267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米</w:t>
            </w:r>
          </w:p>
        </w:tc>
        <w:tc>
          <w:tcPr>
            <w:tcW w:w="1385" w:type="dxa"/>
            <w:vAlign w:val="center"/>
          </w:tcPr>
          <w:p w:rsidR="005D0711" w:rsidRPr="00187F98" w:rsidRDefault="005D0711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center"/>
          </w:tcPr>
          <w:p w:rsidR="005D0711" w:rsidRPr="00187F98" w:rsidRDefault="005D0711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03013" w:rsidRPr="00187F98" w:rsidTr="00346CB5">
        <w:trPr>
          <w:trHeight w:val="553"/>
        </w:trPr>
        <w:tc>
          <w:tcPr>
            <w:tcW w:w="8931" w:type="dxa"/>
            <w:gridSpan w:val="5"/>
            <w:vAlign w:val="center"/>
          </w:tcPr>
          <w:p w:rsidR="00403013" w:rsidRPr="00187F98" w:rsidRDefault="00403013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总报价（人民币大写）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:  </w:t>
            </w:r>
            <w:r w:rsidRPr="00302A0F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                 </w:t>
            </w:r>
            <w:r w:rsidRPr="00302A0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元</w:t>
            </w:r>
          </w:p>
        </w:tc>
      </w:tr>
    </w:tbl>
    <w:p w:rsidR="003D76F7" w:rsidRPr="00276DFF" w:rsidRDefault="00276DFF" w:rsidP="00276DFF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76DFF">
        <w:rPr>
          <w:rFonts w:ascii="Times New Roman" w:eastAsia="宋体" w:hAnsi="Times New Roman" w:cs="Times New Roman" w:hint="eastAsia"/>
          <w:sz w:val="24"/>
          <w:szCs w:val="24"/>
        </w:rPr>
        <w:t>备注：本报价包含安装、运输、税金等一切费用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FF267D" w:rsidRDefault="00FF267D" w:rsidP="004A4406">
      <w:pPr>
        <w:spacing w:line="720" w:lineRule="auto"/>
        <w:rPr>
          <w:sz w:val="28"/>
          <w:szCs w:val="28"/>
        </w:rPr>
      </w:pPr>
    </w:p>
    <w:p w:rsidR="004A4406" w:rsidRPr="00E51227" w:rsidRDefault="004A4406" w:rsidP="004A4406">
      <w:pPr>
        <w:spacing w:line="720" w:lineRule="auto"/>
        <w:rPr>
          <w:sz w:val="28"/>
          <w:szCs w:val="28"/>
        </w:rPr>
      </w:pPr>
      <w:r w:rsidRPr="00E51227">
        <w:rPr>
          <w:rFonts w:hint="eastAsia"/>
          <w:sz w:val="28"/>
          <w:szCs w:val="28"/>
        </w:rPr>
        <w:t>报价单位</w:t>
      </w:r>
      <w:r>
        <w:rPr>
          <w:rFonts w:hint="eastAsia"/>
          <w:sz w:val="28"/>
          <w:szCs w:val="28"/>
        </w:rPr>
        <w:t>（盖章）</w:t>
      </w:r>
      <w:r w:rsidRPr="00E51227">
        <w:rPr>
          <w:rFonts w:hint="eastAsia"/>
          <w:sz w:val="28"/>
          <w:szCs w:val="28"/>
        </w:rPr>
        <w:t>：</w:t>
      </w:r>
    </w:p>
    <w:p w:rsidR="004A4406" w:rsidRPr="00E51227" w:rsidRDefault="004A4406" w:rsidP="004A4406">
      <w:pPr>
        <w:spacing w:line="720" w:lineRule="auto"/>
        <w:rPr>
          <w:sz w:val="28"/>
          <w:szCs w:val="28"/>
        </w:rPr>
      </w:pPr>
      <w:r w:rsidRPr="00E51227">
        <w:rPr>
          <w:rFonts w:hint="eastAsia"/>
          <w:sz w:val="28"/>
          <w:szCs w:val="28"/>
        </w:rPr>
        <w:t>联系人：</w:t>
      </w:r>
    </w:p>
    <w:p w:rsidR="004A4406" w:rsidRPr="00E51227" w:rsidRDefault="004A4406" w:rsidP="004A4406">
      <w:pPr>
        <w:spacing w:line="720" w:lineRule="auto"/>
        <w:rPr>
          <w:sz w:val="28"/>
          <w:szCs w:val="28"/>
        </w:rPr>
      </w:pPr>
      <w:r w:rsidRPr="00E51227">
        <w:rPr>
          <w:rFonts w:hint="eastAsia"/>
          <w:sz w:val="28"/>
          <w:szCs w:val="28"/>
        </w:rPr>
        <w:t>联系电话：</w:t>
      </w:r>
    </w:p>
    <w:p w:rsidR="004A4406" w:rsidRPr="0093274E" w:rsidRDefault="004A4406" w:rsidP="004A4406">
      <w:pPr>
        <w:spacing w:line="720" w:lineRule="auto"/>
        <w:rPr>
          <w:sz w:val="28"/>
          <w:szCs w:val="28"/>
        </w:rPr>
      </w:pPr>
      <w:r w:rsidRPr="00E51227">
        <w:rPr>
          <w:rFonts w:hint="eastAsia"/>
          <w:sz w:val="28"/>
          <w:szCs w:val="28"/>
        </w:rPr>
        <w:t>日期：</w:t>
      </w:r>
    </w:p>
    <w:p w:rsidR="004A4406" w:rsidRPr="004A4406" w:rsidRDefault="004A4406" w:rsidP="004A4406">
      <w:pPr>
        <w:jc w:val="left"/>
        <w:rPr>
          <w:rFonts w:ascii="Times New Roman" w:eastAsia="宋体" w:hAnsi="Times New Roman" w:cs="Times New Roman"/>
          <w:b/>
          <w:sz w:val="44"/>
          <w:szCs w:val="44"/>
        </w:rPr>
      </w:pPr>
    </w:p>
    <w:sectPr w:rsidR="004A4406" w:rsidRPr="004A4406" w:rsidSect="008F0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5FF" w:rsidRDefault="00B305FF" w:rsidP="003B61E6">
      <w:r>
        <w:separator/>
      </w:r>
    </w:p>
  </w:endnote>
  <w:endnote w:type="continuationSeparator" w:id="0">
    <w:p w:rsidR="00B305FF" w:rsidRDefault="00B305FF" w:rsidP="003B6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5FF" w:rsidRDefault="00B305FF" w:rsidP="003B61E6">
      <w:r>
        <w:separator/>
      </w:r>
    </w:p>
  </w:footnote>
  <w:footnote w:type="continuationSeparator" w:id="0">
    <w:p w:rsidR="00B305FF" w:rsidRDefault="00B305FF" w:rsidP="003B6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lvl w:ilvl="0">
      <w:numFmt w:val="none"/>
      <w:lvlText w:val=""/>
      <w:legacy w:legacy="1" w:legacySpace="0" w:legacyIndent="255"/>
      <w:lvlJc w:val="left"/>
      <w:pPr>
        <w:ind w:left="0" w:firstLine="0"/>
      </w:pPr>
      <w:rPr>
        <w:rFonts w:ascii="Wingdings" w:hAnsi="Wingdings" w:hint="default"/>
        <w:sz w:val="24"/>
      </w:rPr>
    </w:lvl>
  </w:abstractNum>
  <w:abstractNum w:abstractNumId="2">
    <w:nsid w:val="00000014"/>
    <w:multiLevelType w:val="singleLevel"/>
    <w:tmpl w:val="00000014"/>
    <w:lvl w:ilvl="0">
      <w:numFmt w:val="none"/>
      <w:lvlText w:val=""/>
      <w:legacy w:legacy="1" w:legacySpace="0" w:legacyIndent="255"/>
      <w:lvlJc w:val="left"/>
      <w:pPr>
        <w:ind w:left="0" w:firstLine="0"/>
      </w:pPr>
      <w:rPr>
        <w:rFonts w:ascii="Wingdings" w:hAnsi="Wingdings" w:hint="default"/>
        <w:sz w:val="24"/>
      </w:rPr>
    </w:lvl>
  </w:abstractNum>
  <w:abstractNum w:abstractNumId="3">
    <w:nsid w:val="00000028"/>
    <w:multiLevelType w:val="singleLevel"/>
    <w:tmpl w:val="00000028"/>
    <w:lvl w:ilvl="0">
      <w:numFmt w:val="none"/>
      <w:lvlText w:val=""/>
      <w:legacy w:legacy="1" w:legacySpace="0" w:legacyIndent="255"/>
      <w:lvlJc w:val="left"/>
      <w:pPr>
        <w:ind w:left="0" w:firstLine="0"/>
      </w:pPr>
      <w:rPr>
        <w:rFonts w:ascii="Wingdings" w:hAnsi="Wingdings" w:hint="default"/>
        <w:sz w:val="24"/>
      </w:rPr>
    </w:lvl>
  </w:abstractNum>
  <w:abstractNum w:abstractNumId="4">
    <w:nsid w:val="0000002B"/>
    <w:multiLevelType w:val="singleLevel"/>
    <w:tmpl w:val="0000002B"/>
    <w:lvl w:ilvl="0">
      <w:numFmt w:val="none"/>
      <w:lvlText w:val=""/>
      <w:legacy w:legacy="1" w:legacySpace="0" w:legacyIndent="255"/>
      <w:lvlJc w:val="left"/>
      <w:pPr>
        <w:ind w:left="0" w:firstLine="0"/>
      </w:pPr>
      <w:rPr>
        <w:rFonts w:ascii="Wingdings" w:hAnsi="Wingdings" w:hint="default"/>
        <w:sz w:val="24"/>
      </w:rPr>
    </w:lvl>
  </w:abstractNum>
  <w:abstractNum w:abstractNumId="5">
    <w:nsid w:val="00000039"/>
    <w:multiLevelType w:val="singleLevel"/>
    <w:tmpl w:val="00000039"/>
    <w:lvl w:ilvl="0">
      <w:numFmt w:val="none"/>
      <w:lvlText w:val=""/>
      <w:legacy w:legacy="1" w:legacySpace="0" w:legacyIndent="255"/>
      <w:lvlJc w:val="left"/>
      <w:pPr>
        <w:ind w:left="0" w:firstLine="0"/>
      </w:pPr>
      <w:rPr>
        <w:rFonts w:ascii="Wingdings" w:hAnsi="Wingdings" w:hint="default"/>
        <w:sz w:val="24"/>
      </w:rPr>
    </w:lvl>
  </w:abstractNum>
  <w:abstractNum w:abstractNumId="6">
    <w:nsid w:val="0000004B"/>
    <w:multiLevelType w:val="singleLevel"/>
    <w:tmpl w:val="0000004B"/>
    <w:lvl w:ilvl="0">
      <w:numFmt w:val="none"/>
      <w:lvlText w:val=""/>
      <w:legacy w:legacy="1" w:legacySpace="0" w:legacyIndent="255"/>
      <w:lvlJc w:val="left"/>
      <w:pPr>
        <w:ind w:left="0" w:firstLine="0"/>
      </w:pPr>
      <w:rPr>
        <w:rFonts w:ascii="Wingdings" w:hAnsi="Wingdings" w:hint="default"/>
        <w:sz w:val="24"/>
      </w:rPr>
    </w:lvl>
  </w:abstractNum>
  <w:abstractNum w:abstractNumId="7">
    <w:nsid w:val="0000004D"/>
    <w:multiLevelType w:val="singleLevel"/>
    <w:tmpl w:val="0000004D"/>
    <w:lvl w:ilvl="0">
      <w:numFmt w:val="none"/>
      <w:lvlText w:val=""/>
      <w:legacy w:legacy="1" w:legacySpace="0" w:legacyIndent="255"/>
      <w:lvlJc w:val="left"/>
      <w:pPr>
        <w:ind w:left="0" w:firstLine="0"/>
      </w:pPr>
      <w:rPr>
        <w:rFonts w:ascii="Wingdings" w:hAnsi="Wingdings" w:hint="default"/>
        <w:sz w:val="24"/>
      </w:rPr>
    </w:lvl>
  </w:abstractNum>
  <w:abstractNum w:abstractNumId="8">
    <w:nsid w:val="0000004E"/>
    <w:multiLevelType w:val="singleLevel"/>
    <w:tmpl w:val="0000004E"/>
    <w:lvl w:ilvl="0">
      <w:numFmt w:val="none"/>
      <w:lvlText w:val=""/>
      <w:legacy w:legacy="1" w:legacySpace="0" w:legacyIndent="255"/>
      <w:lvlJc w:val="left"/>
      <w:pPr>
        <w:ind w:left="0" w:firstLine="0"/>
      </w:pPr>
      <w:rPr>
        <w:rFonts w:ascii="Wingdings" w:hAnsi="Wingdings" w:hint="default"/>
        <w:sz w:val="24"/>
      </w:rPr>
    </w:lvl>
  </w:abstractNum>
  <w:abstractNum w:abstractNumId="9">
    <w:nsid w:val="00000050"/>
    <w:multiLevelType w:val="singleLevel"/>
    <w:tmpl w:val="00000050"/>
    <w:lvl w:ilvl="0">
      <w:numFmt w:val="none"/>
      <w:lvlText w:val=""/>
      <w:legacy w:legacy="1" w:legacySpace="0" w:legacyIndent="255"/>
      <w:lvlJc w:val="left"/>
      <w:pPr>
        <w:ind w:left="0" w:firstLine="0"/>
      </w:pPr>
      <w:rPr>
        <w:rFonts w:ascii="Wingdings" w:hAnsi="Wingdings" w:hint="default"/>
        <w:sz w:val="24"/>
      </w:rPr>
    </w:lvl>
  </w:abstractNum>
  <w:abstractNum w:abstractNumId="10">
    <w:nsid w:val="00000055"/>
    <w:multiLevelType w:val="singleLevel"/>
    <w:tmpl w:val="00000055"/>
    <w:lvl w:ilvl="0">
      <w:numFmt w:val="none"/>
      <w:lvlText w:val=""/>
      <w:legacy w:legacy="1" w:legacySpace="0" w:legacyIndent="255"/>
      <w:lvlJc w:val="left"/>
      <w:pPr>
        <w:ind w:left="0" w:firstLine="0"/>
      </w:pPr>
      <w:rPr>
        <w:rFonts w:ascii="Wingdings" w:hAnsi="Wingdings" w:hint="default"/>
        <w:sz w:val="24"/>
      </w:rPr>
    </w:lvl>
  </w:abstractNum>
  <w:abstractNum w:abstractNumId="11">
    <w:nsid w:val="06EF39BC"/>
    <w:multiLevelType w:val="hybridMultilevel"/>
    <w:tmpl w:val="54F0FF28"/>
    <w:lvl w:ilvl="0" w:tplc="782A49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6C658DB"/>
    <w:multiLevelType w:val="hybridMultilevel"/>
    <w:tmpl w:val="DBFAB85A"/>
    <w:lvl w:ilvl="0" w:tplc="69C2B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56B4244"/>
    <w:multiLevelType w:val="hybridMultilevel"/>
    <w:tmpl w:val="2D2E81DE"/>
    <w:lvl w:ilvl="0" w:tplc="7FA8D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A3574DE"/>
    <w:multiLevelType w:val="multilevel"/>
    <w:tmpl w:val="2A3574DE"/>
    <w:lvl w:ilvl="0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51376688"/>
    <w:multiLevelType w:val="hybridMultilevel"/>
    <w:tmpl w:val="343081D8"/>
    <w:lvl w:ilvl="0" w:tplc="8258D4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23111BA"/>
    <w:multiLevelType w:val="hybridMultilevel"/>
    <w:tmpl w:val="D9F40AB8"/>
    <w:lvl w:ilvl="0" w:tplc="31B8C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6"/>
  </w:num>
  <w:num w:numId="5">
    <w:abstractNumId w:val="11"/>
  </w:num>
  <w:num w:numId="6">
    <w:abstractNumId w:val="9"/>
  </w:num>
  <w:num w:numId="7">
    <w:abstractNumId w:val="7"/>
  </w:num>
  <w:num w:numId="8">
    <w:abstractNumId w:val="8"/>
  </w:num>
  <w:num w:numId="9">
    <w:abstractNumId w:val="2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4"/>
  </w:num>
  <w:num w:numId="15">
    <w:abstractNumId w:val="10"/>
  </w:num>
  <w:num w:numId="16">
    <w:abstractNumId w:val="3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532"/>
    <w:rsid w:val="00001CD7"/>
    <w:rsid w:val="00005C58"/>
    <w:rsid w:val="00021241"/>
    <w:rsid w:val="000C1034"/>
    <w:rsid w:val="000C1138"/>
    <w:rsid w:val="000D3470"/>
    <w:rsid w:val="000E2B67"/>
    <w:rsid w:val="00121121"/>
    <w:rsid w:val="00141C94"/>
    <w:rsid w:val="001523CA"/>
    <w:rsid w:val="00187F98"/>
    <w:rsid w:val="0025569A"/>
    <w:rsid w:val="00276DFF"/>
    <w:rsid w:val="00290706"/>
    <w:rsid w:val="002B44F5"/>
    <w:rsid w:val="002D1E20"/>
    <w:rsid w:val="00320D44"/>
    <w:rsid w:val="00372B34"/>
    <w:rsid w:val="00385073"/>
    <w:rsid w:val="003B61E6"/>
    <w:rsid w:val="003D76F7"/>
    <w:rsid w:val="00403013"/>
    <w:rsid w:val="00446585"/>
    <w:rsid w:val="004A4406"/>
    <w:rsid w:val="00514CCB"/>
    <w:rsid w:val="00565285"/>
    <w:rsid w:val="005A072E"/>
    <w:rsid w:val="005B3639"/>
    <w:rsid w:val="005D0711"/>
    <w:rsid w:val="005F43E2"/>
    <w:rsid w:val="00676594"/>
    <w:rsid w:val="006B0532"/>
    <w:rsid w:val="006C6F35"/>
    <w:rsid w:val="0071089D"/>
    <w:rsid w:val="007227CA"/>
    <w:rsid w:val="00737D6D"/>
    <w:rsid w:val="007723FF"/>
    <w:rsid w:val="00783089"/>
    <w:rsid w:val="007B0C51"/>
    <w:rsid w:val="007C506E"/>
    <w:rsid w:val="00821391"/>
    <w:rsid w:val="00893427"/>
    <w:rsid w:val="008A3F51"/>
    <w:rsid w:val="008A7474"/>
    <w:rsid w:val="008B694E"/>
    <w:rsid w:val="008F0A6A"/>
    <w:rsid w:val="008F0F0F"/>
    <w:rsid w:val="00943223"/>
    <w:rsid w:val="0096233E"/>
    <w:rsid w:val="00980327"/>
    <w:rsid w:val="009B276B"/>
    <w:rsid w:val="009F049D"/>
    <w:rsid w:val="00AB7F28"/>
    <w:rsid w:val="00AC1E7E"/>
    <w:rsid w:val="00AF1C33"/>
    <w:rsid w:val="00B305FF"/>
    <w:rsid w:val="00B3333D"/>
    <w:rsid w:val="00B460FB"/>
    <w:rsid w:val="00B56346"/>
    <w:rsid w:val="00BE3581"/>
    <w:rsid w:val="00C45F85"/>
    <w:rsid w:val="00C5050B"/>
    <w:rsid w:val="00C97CA2"/>
    <w:rsid w:val="00D720FD"/>
    <w:rsid w:val="00D80E4C"/>
    <w:rsid w:val="00DA4871"/>
    <w:rsid w:val="00DF44B4"/>
    <w:rsid w:val="00E02E32"/>
    <w:rsid w:val="00F04185"/>
    <w:rsid w:val="00F043F1"/>
    <w:rsid w:val="00F36234"/>
    <w:rsid w:val="00F8324F"/>
    <w:rsid w:val="00FB720A"/>
    <w:rsid w:val="00FF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1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1E6"/>
    <w:rPr>
      <w:sz w:val="18"/>
      <w:szCs w:val="18"/>
    </w:rPr>
  </w:style>
  <w:style w:type="paragraph" w:styleId="a5">
    <w:name w:val="List Paragraph"/>
    <w:basedOn w:val="a"/>
    <w:uiPriority w:val="34"/>
    <w:qFormat/>
    <w:rsid w:val="003B61E6"/>
    <w:pPr>
      <w:ind w:firstLineChars="200" w:firstLine="420"/>
    </w:pPr>
  </w:style>
  <w:style w:type="table" w:styleId="a6">
    <w:name w:val="Table Grid"/>
    <w:basedOn w:val="a1"/>
    <w:uiPriority w:val="59"/>
    <w:rsid w:val="003B6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D76F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76F7"/>
    <w:rPr>
      <w:sz w:val="18"/>
      <w:szCs w:val="18"/>
    </w:rPr>
  </w:style>
  <w:style w:type="table" w:customStyle="1" w:styleId="1">
    <w:name w:val="网格型1"/>
    <w:basedOn w:val="a1"/>
    <w:next w:val="a6"/>
    <w:qFormat/>
    <w:rsid w:val="007723FF"/>
    <w:pPr>
      <w:widowControl w:val="0"/>
      <w:jc w:val="both"/>
    </w:pPr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1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1E6"/>
    <w:rPr>
      <w:sz w:val="18"/>
      <w:szCs w:val="18"/>
    </w:rPr>
  </w:style>
  <w:style w:type="paragraph" w:styleId="a5">
    <w:name w:val="List Paragraph"/>
    <w:basedOn w:val="a"/>
    <w:uiPriority w:val="34"/>
    <w:qFormat/>
    <w:rsid w:val="003B61E6"/>
    <w:pPr>
      <w:ind w:firstLineChars="200" w:firstLine="420"/>
    </w:pPr>
  </w:style>
  <w:style w:type="table" w:styleId="a6">
    <w:name w:val="Table Grid"/>
    <w:basedOn w:val="a1"/>
    <w:uiPriority w:val="59"/>
    <w:rsid w:val="003B6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D76F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76F7"/>
    <w:rPr>
      <w:sz w:val="18"/>
      <w:szCs w:val="18"/>
    </w:rPr>
  </w:style>
  <w:style w:type="table" w:customStyle="1" w:styleId="1">
    <w:name w:val="网格型1"/>
    <w:basedOn w:val="a1"/>
    <w:next w:val="a6"/>
    <w:qFormat/>
    <w:rsid w:val="007723FF"/>
    <w:pPr>
      <w:widowControl w:val="0"/>
      <w:jc w:val="both"/>
    </w:pPr>
    <w:rPr>
      <w:rFonts w:ascii="Calibri" w:eastAsia="Times New Rom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34</Words>
  <Characters>196</Characters>
  <Application>Microsoft Office Word</Application>
  <DocSecurity>0</DocSecurity>
  <Lines>1</Lines>
  <Paragraphs>1</Paragraphs>
  <ScaleCrop>false</ScaleCrop>
  <Company>微软中国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微软中国</cp:lastModifiedBy>
  <cp:revision>31</cp:revision>
  <dcterms:created xsi:type="dcterms:W3CDTF">2018-04-12T23:44:00Z</dcterms:created>
  <dcterms:modified xsi:type="dcterms:W3CDTF">2019-05-16T08:31:00Z</dcterms:modified>
</cp:coreProperties>
</file>