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F7" w:rsidRDefault="003D76F7" w:rsidP="008F0A6A">
      <w:pPr>
        <w:rPr>
          <w:rFonts w:ascii="黑体" w:eastAsia="黑体" w:hint="eastAsia"/>
          <w:sz w:val="32"/>
          <w:szCs w:val="32"/>
        </w:rPr>
      </w:pPr>
      <w:r w:rsidRPr="007A704B">
        <w:rPr>
          <w:rFonts w:ascii="黑体" w:eastAsia="黑体" w:hint="eastAsia"/>
          <w:sz w:val="32"/>
          <w:szCs w:val="32"/>
        </w:rPr>
        <w:t>附件：</w:t>
      </w:r>
    </w:p>
    <w:p w:rsidR="007A704B" w:rsidRPr="007A704B" w:rsidRDefault="007A704B" w:rsidP="008F0A6A">
      <w:pPr>
        <w:rPr>
          <w:rFonts w:ascii="黑体" w:eastAsia="黑体" w:hint="eastAsia"/>
          <w:sz w:val="32"/>
          <w:szCs w:val="32"/>
        </w:rPr>
      </w:pPr>
    </w:p>
    <w:p w:rsidR="003D76F7" w:rsidRDefault="003D76F7" w:rsidP="003D76F7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3D76F7">
        <w:rPr>
          <w:rFonts w:ascii="Times New Roman" w:eastAsia="宋体" w:hAnsi="Times New Roman" w:cs="Times New Roman" w:hint="eastAsia"/>
          <w:b/>
          <w:sz w:val="44"/>
          <w:szCs w:val="44"/>
        </w:rPr>
        <w:t>报价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一览表</w:t>
      </w:r>
    </w:p>
    <w:tbl>
      <w:tblPr>
        <w:tblStyle w:val="a6"/>
        <w:tblW w:w="8931" w:type="dxa"/>
        <w:tblInd w:w="-176" w:type="dxa"/>
        <w:tblLook w:val="04A0"/>
      </w:tblPr>
      <w:tblGrid>
        <w:gridCol w:w="851"/>
        <w:gridCol w:w="2552"/>
        <w:gridCol w:w="2410"/>
        <w:gridCol w:w="1385"/>
        <w:gridCol w:w="1733"/>
      </w:tblGrid>
      <w:tr w:rsidR="00DF44B4" w:rsidTr="00DF44B4">
        <w:tc>
          <w:tcPr>
            <w:tcW w:w="851" w:type="dxa"/>
          </w:tcPr>
          <w:p w:rsidR="00DF44B4" w:rsidRPr="003D76F7" w:rsidRDefault="00DF44B4" w:rsidP="003D76F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D76F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</w:tcPr>
          <w:p w:rsidR="00DF44B4" w:rsidRPr="003D76F7" w:rsidRDefault="00DF44B4" w:rsidP="003D76F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410" w:type="dxa"/>
          </w:tcPr>
          <w:p w:rsidR="00DF44B4" w:rsidRPr="003D76F7" w:rsidRDefault="00DF44B4" w:rsidP="003D76F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报价（元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台）</w:t>
            </w:r>
          </w:p>
        </w:tc>
        <w:tc>
          <w:tcPr>
            <w:tcW w:w="1385" w:type="dxa"/>
          </w:tcPr>
          <w:p w:rsidR="00DF44B4" w:rsidRPr="003D76F7" w:rsidRDefault="00DF44B4" w:rsidP="003D76F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733" w:type="dxa"/>
          </w:tcPr>
          <w:p w:rsidR="00DF44B4" w:rsidRPr="003D76F7" w:rsidRDefault="00DF44B4" w:rsidP="003D76F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DF44B4" w:rsidRPr="00187F98" w:rsidTr="00DF44B4">
        <w:trPr>
          <w:trHeight w:val="717"/>
        </w:trPr>
        <w:tc>
          <w:tcPr>
            <w:tcW w:w="851" w:type="dxa"/>
            <w:vAlign w:val="center"/>
          </w:tcPr>
          <w:p w:rsidR="00DF44B4" w:rsidRPr="00187F98" w:rsidRDefault="00DF44B4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DF44B4" w:rsidRPr="00187F98" w:rsidRDefault="00DF44B4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开水器水箱清洗</w:t>
            </w:r>
          </w:p>
        </w:tc>
        <w:tc>
          <w:tcPr>
            <w:tcW w:w="2410" w:type="dxa"/>
            <w:vAlign w:val="center"/>
          </w:tcPr>
          <w:p w:rsidR="00DF44B4" w:rsidRPr="00187F98" w:rsidRDefault="00DF44B4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DF44B4" w:rsidRPr="007723FF" w:rsidRDefault="00DF44B4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44B4" w:rsidRPr="00187F98" w:rsidRDefault="00DF44B4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44B4" w:rsidRPr="00187F98" w:rsidTr="00DF44B4">
        <w:trPr>
          <w:trHeight w:val="698"/>
        </w:trPr>
        <w:tc>
          <w:tcPr>
            <w:tcW w:w="851" w:type="dxa"/>
            <w:vAlign w:val="center"/>
          </w:tcPr>
          <w:p w:rsidR="00DF44B4" w:rsidRPr="00187F98" w:rsidRDefault="00DF44B4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DF44B4" w:rsidRPr="00187F98" w:rsidRDefault="00DF44B4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44B4" w:rsidRPr="00187F98" w:rsidRDefault="00DF44B4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DF44B4" w:rsidRPr="00187F98" w:rsidRDefault="00DF44B4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44B4" w:rsidRPr="00187F98" w:rsidRDefault="00DF44B4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F44B4" w:rsidRPr="00187F98" w:rsidTr="00DF44B4">
        <w:trPr>
          <w:trHeight w:val="553"/>
        </w:trPr>
        <w:tc>
          <w:tcPr>
            <w:tcW w:w="851" w:type="dxa"/>
            <w:vAlign w:val="center"/>
          </w:tcPr>
          <w:p w:rsidR="00DF44B4" w:rsidRPr="00187F98" w:rsidRDefault="00DF44B4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F44B4" w:rsidRPr="00187F98" w:rsidRDefault="00DF44B4" w:rsidP="00187F98"/>
        </w:tc>
        <w:tc>
          <w:tcPr>
            <w:tcW w:w="2410" w:type="dxa"/>
            <w:vAlign w:val="center"/>
          </w:tcPr>
          <w:p w:rsidR="00DF44B4" w:rsidRPr="00187F98" w:rsidRDefault="00DF44B4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DF44B4" w:rsidRPr="00187F98" w:rsidRDefault="00DF44B4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44B4" w:rsidRPr="00187F98" w:rsidRDefault="00DF44B4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60FB" w:rsidRPr="00187F98" w:rsidTr="00346CB5">
        <w:trPr>
          <w:trHeight w:val="553"/>
        </w:trPr>
        <w:tc>
          <w:tcPr>
            <w:tcW w:w="8931" w:type="dxa"/>
            <w:gridSpan w:val="5"/>
            <w:vAlign w:val="center"/>
          </w:tcPr>
          <w:p w:rsidR="00B460FB" w:rsidRPr="00187F98" w:rsidRDefault="00B460FB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总报价（人民币大写）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:  </w:t>
            </w:r>
            <w:r w:rsidRPr="00302A0F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          </w:t>
            </w:r>
            <w:r w:rsidRPr="00302A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元</w:t>
            </w:r>
          </w:p>
        </w:tc>
      </w:tr>
    </w:tbl>
    <w:p w:rsidR="003D76F7" w:rsidRDefault="003D76F7" w:rsidP="003D76F7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4A4406" w:rsidRPr="00E51227" w:rsidRDefault="004A4406" w:rsidP="004A4406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报价单位</w:t>
      </w:r>
      <w:r>
        <w:rPr>
          <w:rFonts w:hint="eastAsia"/>
          <w:sz w:val="28"/>
          <w:szCs w:val="28"/>
        </w:rPr>
        <w:t>（盖章）</w:t>
      </w:r>
      <w:r w:rsidRPr="00E51227">
        <w:rPr>
          <w:rFonts w:hint="eastAsia"/>
          <w:sz w:val="28"/>
          <w:szCs w:val="28"/>
        </w:rPr>
        <w:t>：</w:t>
      </w:r>
    </w:p>
    <w:p w:rsidR="004A4406" w:rsidRPr="00E51227" w:rsidRDefault="004A4406" w:rsidP="004A4406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联系人：</w:t>
      </w:r>
    </w:p>
    <w:p w:rsidR="004A4406" w:rsidRPr="00E51227" w:rsidRDefault="004A4406" w:rsidP="004A4406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联系电话：</w:t>
      </w:r>
    </w:p>
    <w:p w:rsidR="004A4406" w:rsidRPr="0093274E" w:rsidRDefault="004A4406" w:rsidP="004A4406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日期：</w:t>
      </w:r>
    </w:p>
    <w:p w:rsidR="004A4406" w:rsidRPr="004A4406" w:rsidRDefault="004A4406" w:rsidP="004A4406">
      <w:pPr>
        <w:jc w:val="left"/>
        <w:rPr>
          <w:rFonts w:ascii="Times New Roman" w:eastAsia="宋体" w:hAnsi="Times New Roman" w:cs="Times New Roman"/>
          <w:b/>
          <w:sz w:val="44"/>
          <w:szCs w:val="44"/>
        </w:rPr>
      </w:pPr>
    </w:p>
    <w:sectPr w:rsidR="004A4406" w:rsidRPr="004A4406" w:rsidSect="00EB0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CE" w:rsidRDefault="00AC6DCE" w:rsidP="003B61E6">
      <w:r>
        <w:separator/>
      </w:r>
    </w:p>
  </w:endnote>
  <w:endnote w:type="continuationSeparator" w:id="0">
    <w:p w:rsidR="00AC6DCE" w:rsidRDefault="00AC6DCE" w:rsidP="003B6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CE" w:rsidRDefault="00AC6DCE" w:rsidP="003B61E6">
      <w:r>
        <w:separator/>
      </w:r>
    </w:p>
  </w:footnote>
  <w:footnote w:type="continuationSeparator" w:id="0">
    <w:p w:rsidR="00AC6DCE" w:rsidRDefault="00AC6DCE" w:rsidP="003B6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2">
    <w:nsid w:val="00000014"/>
    <w:multiLevelType w:val="singleLevel"/>
    <w:tmpl w:val="00000014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3">
    <w:nsid w:val="00000028"/>
    <w:multiLevelType w:val="singleLevel"/>
    <w:tmpl w:val="00000028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4">
    <w:nsid w:val="0000002B"/>
    <w:multiLevelType w:val="singleLevel"/>
    <w:tmpl w:val="0000002B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5">
    <w:nsid w:val="00000039"/>
    <w:multiLevelType w:val="singleLevel"/>
    <w:tmpl w:val="00000039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6">
    <w:nsid w:val="0000004B"/>
    <w:multiLevelType w:val="singleLevel"/>
    <w:tmpl w:val="0000004B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7">
    <w:nsid w:val="0000004D"/>
    <w:multiLevelType w:val="singleLevel"/>
    <w:tmpl w:val="0000004D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8">
    <w:nsid w:val="0000004E"/>
    <w:multiLevelType w:val="singleLevel"/>
    <w:tmpl w:val="0000004E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9">
    <w:nsid w:val="00000050"/>
    <w:multiLevelType w:val="singleLevel"/>
    <w:tmpl w:val="00000050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10">
    <w:nsid w:val="00000055"/>
    <w:multiLevelType w:val="singleLevel"/>
    <w:tmpl w:val="00000055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11">
    <w:nsid w:val="06EF39BC"/>
    <w:multiLevelType w:val="hybridMultilevel"/>
    <w:tmpl w:val="54F0FF28"/>
    <w:lvl w:ilvl="0" w:tplc="782A49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6C658DB"/>
    <w:multiLevelType w:val="hybridMultilevel"/>
    <w:tmpl w:val="DBFAB85A"/>
    <w:lvl w:ilvl="0" w:tplc="69C2B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56B4244"/>
    <w:multiLevelType w:val="hybridMultilevel"/>
    <w:tmpl w:val="2D2E81DE"/>
    <w:lvl w:ilvl="0" w:tplc="7FA8D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A3574DE"/>
    <w:multiLevelType w:val="multilevel"/>
    <w:tmpl w:val="2A3574DE"/>
    <w:lvl w:ilvl="0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1376688"/>
    <w:multiLevelType w:val="hybridMultilevel"/>
    <w:tmpl w:val="343081D8"/>
    <w:lvl w:ilvl="0" w:tplc="8258D4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3111BA"/>
    <w:multiLevelType w:val="hybridMultilevel"/>
    <w:tmpl w:val="D9F40AB8"/>
    <w:lvl w:ilvl="0" w:tplc="31B8C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6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4"/>
  </w:num>
  <w:num w:numId="15">
    <w:abstractNumId w:val="10"/>
  </w:num>
  <w:num w:numId="16">
    <w:abstractNumId w:val="3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532"/>
    <w:rsid w:val="00021241"/>
    <w:rsid w:val="000C1034"/>
    <w:rsid w:val="000D3470"/>
    <w:rsid w:val="001523CA"/>
    <w:rsid w:val="00187F98"/>
    <w:rsid w:val="0025569A"/>
    <w:rsid w:val="00290706"/>
    <w:rsid w:val="002B44F5"/>
    <w:rsid w:val="002D1E20"/>
    <w:rsid w:val="00385073"/>
    <w:rsid w:val="003B61E6"/>
    <w:rsid w:val="003D76F7"/>
    <w:rsid w:val="00446585"/>
    <w:rsid w:val="004A4406"/>
    <w:rsid w:val="00565285"/>
    <w:rsid w:val="005B3639"/>
    <w:rsid w:val="005F43E2"/>
    <w:rsid w:val="00676594"/>
    <w:rsid w:val="006B0532"/>
    <w:rsid w:val="0071089D"/>
    <w:rsid w:val="007227CA"/>
    <w:rsid w:val="00737D6D"/>
    <w:rsid w:val="007723FF"/>
    <w:rsid w:val="007A704B"/>
    <w:rsid w:val="00821391"/>
    <w:rsid w:val="008A3F51"/>
    <w:rsid w:val="008B694E"/>
    <w:rsid w:val="008F0A6A"/>
    <w:rsid w:val="009F049D"/>
    <w:rsid w:val="00AB7F28"/>
    <w:rsid w:val="00AC1E7E"/>
    <w:rsid w:val="00AC6DCE"/>
    <w:rsid w:val="00B460FB"/>
    <w:rsid w:val="00B56346"/>
    <w:rsid w:val="00C45F85"/>
    <w:rsid w:val="00C5050B"/>
    <w:rsid w:val="00C97CA2"/>
    <w:rsid w:val="00D720FD"/>
    <w:rsid w:val="00D80E4C"/>
    <w:rsid w:val="00DF44B4"/>
    <w:rsid w:val="00E02E32"/>
    <w:rsid w:val="00EB0E73"/>
    <w:rsid w:val="00F8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1E6"/>
    <w:rPr>
      <w:sz w:val="18"/>
      <w:szCs w:val="18"/>
    </w:rPr>
  </w:style>
  <w:style w:type="paragraph" w:styleId="a5">
    <w:name w:val="List Paragraph"/>
    <w:basedOn w:val="a"/>
    <w:uiPriority w:val="34"/>
    <w:qFormat/>
    <w:rsid w:val="003B61E6"/>
    <w:pPr>
      <w:ind w:firstLineChars="200" w:firstLine="420"/>
    </w:pPr>
  </w:style>
  <w:style w:type="table" w:styleId="a6">
    <w:name w:val="Table Grid"/>
    <w:basedOn w:val="a1"/>
    <w:uiPriority w:val="59"/>
    <w:rsid w:val="003B6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D76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76F7"/>
    <w:rPr>
      <w:sz w:val="18"/>
      <w:szCs w:val="18"/>
    </w:rPr>
  </w:style>
  <w:style w:type="table" w:customStyle="1" w:styleId="1">
    <w:name w:val="网格型1"/>
    <w:basedOn w:val="a1"/>
    <w:next w:val="a6"/>
    <w:qFormat/>
    <w:rsid w:val="007723FF"/>
    <w:pPr>
      <w:widowControl w:val="0"/>
      <w:jc w:val="both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1E6"/>
    <w:rPr>
      <w:sz w:val="18"/>
      <w:szCs w:val="18"/>
    </w:rPr>
  </w:style>
  <w:style w:type="paragraph" w:styleId="a5">
    <w:name w:val="List Paragraph"/>
    <w:basedOn w:val="a"/>
    <w:uiPriority w:val="34"/>
    <w:qFormat/>
    <w:rsid w:val="003B61E6"/>
    <w:pPr>
      <w:ind w:firstLineChars="200" w:firstLine="420"/>
    </w:pPr>
  </w:style>
  <w:style w:type="table" w:styleId="a6">
    <w:name w:val="Table Grid"/>
    <w:basedOn w:val="a1"/>
    <w:uiPriority w:val="59"/>
    <w:rsid w:val="003B6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D76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76F7"/>
    <w:rPr>
      <w:sz w:val="18"/>
      <w:szCs w:val="18"/>
    </w:rPr>
  </w:style>
  <w:style w:type="table" w:customStyle="1" w:styleId="1">
    <w:name w:val="网格型1"/>
    <w:basedOn w:val="a1"/>
    <w:next w:val="a6"/>
    <w:qFormat/>
    <w:rsid w:val="007723FF"/>
    <w:pPr>
      <w:widowControl w:val="0"/>
      <w:jc w:val="both"/>
    </w:pPr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微软中国</cp:lastModifiedBy>
  <cp:revision>19</cp:revision>
  <dcterms:created xsi:type="dcterms:W3CDTF">2018-04-12T23:44:00Z</dcterms:created>
  <dcterms:modified xsi:type="dcterms:W3CDTF">2019-03-20T08:00:00Z</dcterms:modified>
</cp:coreProperties>
</file>